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9428" w14:textId="77777777" w:rsidR="00F65F8F" w:rsidRDefault="00FB3878">
      <w:pPr>
        <w:pStyle w:val="Title"/>
        <w:jc w:val="center"/>
      </w:pPr>
      <w:r>
        <w:t>NatioID – National Digital Identity &amp; Voting Platform</w:t>
      </w:r>
    </w:p>
    <w:p w14:paraId="2C1F6F7D" w14:textId="77777777" w:rsidR="00F65F8F" w:rsidRDefault="00FB3878">
      <w:pPr>
        <w:jc w:val="center"/>
      </w:pPr>
      <w:r>
        <w:t>Comprehensive Project Overview Document</w:t>
      </w:r>
    </w:p>
    <w:p w14:paraId="4D04E7A6" w14:textId="77777777" w:rsidR="00F65F8F" w:rsidRDefault="00FB3878">
      <w:pPr>
        <w:pStyle w:val="Subtitle"/>
        <w:jc w:val="center"/>
      </w:pPr>
      <w:r>
        <w:br/>
        <w:t>Presented by: Abdulazeez Adam A.</w:t>
      </w:r>
    </w:p>
    <w:p w14:paraId="5037B1F5" w14:textId="77777777" w:rsidR="00F65F8F" w:rsidRDefault="00FB3878">
      <w:pPr>
        <w:pStyle w:val="Subtitle"/>
        <w:jc w:val="center"/>
      </w:pPr>
      <w:r>
        <w:t>Contact: abdulazeezadam09@gmail.com</w:t>
      </w:r>
      <w:bookmarkStart w:id="0" w:name="_GoBack"/>
      <w:bookmarkEnd w:id="0"/>
    </w:p>
    <w:p w14:paraId="03B2D801" w14:textId="77777777" w:rsidR="00F65F8F" w:rsidRDefault="00FB3878">
      <w:r>
        <w:br w:type="page"/>
      </w:r>
    </w:p>
    <w:p w14:paraId="7F154339" w14:textId="77777777" w:rsidR="00F65F8F" w:rsidRDefault="00FB3878">
      <w:pPr>
        <w:pStyle w:val="Heading1"/>
      </w:pPr>
      <w:r>
        <w:lastRenderedPageBreak/>
        <w:t>1. Executive Summary</w:t>
      </w:r>
    </w:p>
    <w:p w14:paraId="6DC0EFFE" w14:textId="77777777" w:rsidR="00F65F8F" w:rsidRDefault="00FB3878">
      <w:r>
        <w:t xml:space="preserve">NatioID is a unified digital identity and voting platform </w:t>
      </w:r>
      <w:r>
        <w:t>designed to modernize national registration, authentication, and electoral processes. The system bridges the gap between citizens and government agencies through secure and user-friendly digital solutions.</w:t>
      </w:r>
    </w:p>
    <w:p w14:paraId="1DC3E115" w14:textId="77777777" w:rsidR="00F65F8F" w:rsidRDefault="00FB3878">
      <w:pPr>
        <w:pStyle w:val="Heading1"/>
      </w:pPr>
      <w:r>
        <w:t>2. Vision &amp; Objectives</w:t>
      </w:r>
    </w:p>
    <w:p w14:paraId="7E9E9534" w14:textId="77777777" w:rsidR="00F65F8F" w:rsidRDefault="00FB3878">
      <w:r>
        <w:t>The vision of NatioID is to</w:t>
      </w:r>
      <w:r>
        <w:t xml:space="preserve"> establish a reliable and transparent identity system enabling digital citizenship and secure participation in elections.</w:t>
      </w:r>
    </w:p>
    <w:p w14:paraId="24CEDD09" w14:textId="77777777" w:rsidR="00F65F8F" w:rsidRDefault="00FB3878">
      <w:r>
        <w:t>Key Objectives:</w:t>
      </w:r>
    </w:p>
    <w:p w14:paraId="2F026089" w14:textId="77777777" w:rsidR="00F65F8F" w:rsidRDefault="00FB3878">
      <w:pPr>
        <w:pStyle w:val="ListBullet"/>
      </w:pPr>
      <w:r>
        <w:t>Simplify citizen identification and access to national services.</w:t>
      </w:r>
    </w:p>
    <w:p w14:paraId="093E3F70" w14:textId="77777777" w:rsidR="00F65F8F" w:rsidRDefault="00FB3878">
      <w:pPr>
        <w:pStyle w:val="ListBullet"/>
      </w:pPr>
      <w:r>
        <w:t>Promote transparency and trust in elections.</w:t>
      </w:r>
    </w:p>
    <w:p w14:paraId="34147318" w14:textId="77777777" w:rsidR="00F65F8F" w:rsidRDefault="00FB3878">
      <w:pPr>
        <w:pStyle w:val="ListBullet"/>
      </w:pPr>
      <w:r>
        <w:t>Digitall</w:t>
      </w:r>
      <w:r>
        <w:t>y empower citizens and agencies.</w:t>
      </w:r>
    </w:p>
    <w:p w14:paraId="0F903D88" w14:textId="77777777" w:rsidR="00F65F8F" w:rsidRDefault="00FB3878">
      <w:pPr>
        <w:pStyle w:val="ListBullet"/>
      </w:pPr>
      <w:r>
        <w:t>Provide a globally adaptable framework.</w:t>
      </w:r>
    </w:p>
    <w:p w14:paraId="2B954DC5" w14:textId="77777777" w:rsidR="00F65F8F" w:rsidRDefault="00FB3878">
      <w:pPr>
        <w:pStyle w:val="Heading1"/>
      </w:pPr>
      <w:r>
        <w:t>3. System Overview</w:t>
      </w:r>
    </w:p>
    <w:p w14:paraId="19D53D5C" w14:textId="77777777" w:rsidR="00F65F8F" w:rsidRDefault="00FB3878">
      <w:r>
        <w:t>NatioID consists of a Web Application and a Mobile Application designed for inclusivity and scalability. Both platforms share consistent UI/UX and ensure accessibil</w:t>
      </w:r>
      <w:r>
        <w:t>ity for all users.</w:t>
      </w:r>
    </w:p>
    <w:p w14:paraId="249FAE24" w14:textId="77777777" w:rsidR="00F65F8F" w:rsidRDefault="00FB3878">
      <w:pPr>
        <w:pStyle w:val="Heading1"/>
      </w:pPr>
      <w:r>
        <w:t>4. Core Features</w:t>
      </w:r>
    </w:p>
    <w:p w14:paraId="1CE86C01" w14:textId="77777777" w:rsidR="00F65F8F" w:rsidRDefault="00FB3878">
      <w:pPr>
        <w:pStyle w:val="ListBullet"/>
      </w:pPr>
      <w:r>
        <w:t>Digital ID registration and citizen profile management.</w:t>
      </w:r>
    </w:p>
    <w:p w14:paraId="1B841C6F" w14:textId="77777777" w:rsidR="00F65F8F" w:rsidRDefault="00FB3878">
      <w:pPr>
        <w:pStyle w:val="ListBullet"/>
      </w:pPr>
      <w:r>
        <w:t>Election creation, management, and live result tracking.</w:t>
      </w:r>
    </w:p>
    <w:p w14:paraId="36439F66" w14:textId="77777777" w:rsidR="00F65F8F" w:rsidRDefault="00FB3878">
      <w:pPr>
        <w:pStyle w:val="ListBullet"/>
      </w:pPr>
      <w:r>
        <w:t>Secure and verifiable voting interface.</w:t>
      </w:r>
    </w:p>
    <w:p w14:paraId="5B46D40F" w14:textId="77777777" w:rsidR="00F65F8F" w:rsidRDefault="00FB3878">
      <w:pPr>
        <w:pStyle w:val="ListBullet"/>
      </w:pPr>
      <w:r>
        <w:t>Complaint submission and resolution tracking.</w:t>
      </w:r>
    </w:p>
    <w:p w14:paraId="474232A5" w14:textId="77777777" w:rsidR="00F65F8F" w:rsidRDefault="00FB3878">
      <w:pPr>
        <w:pStyle w:val="ListBullet"/>
      </w:pPr>
      <w:r>
        <w:t xml:space="preserve">Language-neutral and </w:t>
      </w:r>
      <w:r>
        <w:t>country-agnostic structure.</w:t>
      </w:r>
    </w:p>
    <w:p w14:paraId="519DACB2" w14:textId="77777777" w:rsidR="00F65F8F" w:rsidRDefault="00FB3878">
      <w:pPr>
        <w:pStyle w:val="ListBullet"/>
      </w:pPr>
      <w:r>
        <w:t>Role-based access for administrators and citizens.</w:t>
      </w:r>
    </w:p>
    <w:p w14:paraId="28F710D1" w14:textId="77777777" w:rsidR="00F65F8F" w:rsidRDefault="00FB3878">
      <w:pPr>
        <w:pStyle w:val="Heading1"/>
      </w:pPr>
      <w:r>
        <w:t>5. Security &amp; Privacy</w:t>
      </w:r>
    </w:p>
    <w:p w14:paraId="294CE7D6" w14:textId="77777777" w:rsidR="00F65F8F" w:rsidRDefault="00FB3878">
      <w:pPr>
        <w:pStyle w:val="ListBullet"/>
      </w:pPr>
      <w:r>
        <w:t>Role-based access control.</w:t>
      </w:r>
    </w:p>
    <w:p w14:paraId="0666C248" w14:textId="77777777" w:rsidR="00F65F8F" w:rsidRDefault="00FB3878">
      <w:pPr>
        <w:pStyle w:val="ListBullet"/>
      </w:pPr>
      <w:r>
        <w:t>Session timeout and screen blur (planned).</w:t>
      </w:r>
    </w:p>
    <w:p w14:paraId="2F37E6D9" w14:textId="77777777" w:rsidR="00F65F8F" w:rsidRDefault="00FB3878">
      <w:pPr>
        <w:pStyle w:val="ListBullet"/>
      </w:pPr>
      <w:r>
        <w:t>OTP and biometric verification (planned).</w:t>
      </w:r>
    </w:p>
    <w:p w14:paraId="0E9FF07F" w14:textId="77777777" w:rsidR="00F65F8F" w:rsidRDefault="00FB3878">
      <w:pPr>
        <w:pStyle w:val="ListBullet"/>
      </w:pPr>
      <w:r>
        <w:t xml:space="preserve">Future integration with encrypted API </w:t>
      </w:r>
      <w:r>
        <w:t>backend.</w:t>
      </w:r>
    </w:p>
    <w:p w14:paraId="28D9ED90" w14:textId="77777777" w:rsidR="00F65F8F" w:rsidRDefault="00FB3878">
      <w:pPr>
        <w:pStyle w:val="Heading1"/>
      </w:pPr>
      <w:r>
        <w:t>6. Technical Architecture</w:t>
      </w:r>
    </w:p>
    <w:p w14:paraId="4B7B7458" w14:textId="77777777" w:rsidR="00F65F8F" w:rsidRDefault="00FB3878">
      <w:pPr>
        <w:pStyle w:val="ListBullet"/>
      </w:pPr>
      <w:r>
        <w:t>Frontend: React + Vite + Tailwind CSS.</w:t>
      </w:r>
    </w:p>
    <w:p w14:paraId="5A2B354D" w14:textId="77777777" w:rsidR="00F65F8F" w:rsidRDefault="00FB3878">
      <w:pPr>
        <w:pStyle w:val="ListBullet"/>
      </w:pPr>
      <w:r>
        <w:t>Mobile: Expo + React Native + NativeWind.</w:t>
      </w:r>
    </w:p>
    <w:p w14:paraId="4E7FB478" w14:textId="77777777" w:rsidR="00F65F8F" w:rsidRDefault="00FB3878">
      <w:pPr>
        <w:pStyle w:val="ListBullet"/>
      </w:pPr>
      <w:r>
        <w:t>Routing: React Router / Expo Router.</w:t>
      </w:r>
    </w:p>
    <w:p w14:paraId="143B2CEC" w14:textId="77777777" w:rsidR="00F65F8F" w:rsidRDefault="00FB3878">
      <w:pPr>
        <w:pStyle w:val="ListBullet"/>
      </w:pPr>
      <w:r>
        <w:lastRenderedPageBreak/>
        <w:t>Hosting: Vercel (Web) and Expo EAS Build (Mobile).</w:t>
      </w:r>
    </w:p>
    <w:p w14:paraId="3D371E98" w14:textId="77777777" w:rsidR="00F65F8F" w:rsidRDefault="00FB3878">
      <w:pPr>
        <w:pStyle w:val="Heading1"/>
      </w:pPr>
      <w:r>
        <w:t>7. Future R</w:t>
      </w:r>
      <w:r>
        <w:t>oadmap</w:t>
      </w:r>
    </w:p>
    <w:p w14:paraId="069D844A" w14:textId="77777777" w:rsidR="00F65F8F" w:rsidRDefault="00FB3878">
      <w:pPr>
        <w:pStyle w:val="ListBullet"/>
      </w:pPr>
      <w:r>
        <w:t>Integrate backend API with Node.js or HonoJS.</w:t>
      </w:r>
    </w:p>
    <w:p w14:paraId="63E8C0E7" w14:textId="77777777" w:rsidR="00F65F8F" w:rsidRDefault="00FB3878">
      <w:pPr>
        <w:pStyle w:val="ListBullet"/>
      </w:pPr>
      <w:r>
        <w:t>Implement biometric verification and facial ID recognition.</w:t>
      </w:r>
    </w:p>
    <w:p w14:paraId="733D5CB2" w14:textId="77777777" w:rsidR="00F65F8F" w:rsidRDefault="00FB3878">
      <w:pPr>
        <w:pStyle w:val="ListBullet"/>
      </w:pPr>
      <w:r>
        <w:t>Enable real-time election data streaming.</w:t>
      </w:r>
    </w:p>
    <w:p w14:paraId="1419FF65" w14:textId="77777777" w:rsidR="00F65F8F" w:rsidRDefault="00FB3878">
      <w:pPr>
        <w:pStyle w:val="ListBullet"/>
      </w:pPr>
      <w:r>
        <w:t>Add multi-language localization and country-specific modules.</w:t>
      </w:r>
    </w:p>
    <w:p w14:paraId="44677A5E" w14:textId="77777777" w:rsidR="00F65F8F" w:rsidRDefault="00FB3878">
      <w:pPr>
        <w:pStyle w:val="Heading1"/>
      </w:pPr>
      <w:r>
        <w:t>8. Deployment &amp; Accessibility</w:t>
      </w:r>
    </w:p>
    <w:p w14:paraId="50CE3639" w14:textId="4B8B123F" w:rsidR="00F65F8F" w:rsidRDefault="00FB3878">
      <w:r>
        <w:t>• Web App</w:t>
      </w:r>
      <w:r>
        <w:t xml:space="preserve">: </w:t>
      </w:r>
      <w:hyperlink r:id="rId6" w:history="1">
        <w:r w:rsidRPr="00FE1759">
          <w:rPr>
            <w:rStyle w:val="Hyperlink"/>
          </w:rPr>
          <w:t>https://natio-id.vercel.ap</w:t>
        </w:r>
        <w:r w:rsidRPr="00FE1759">
          <w:rPr>
            <w:rStyle w:val="Hyperlink"/>
          </w:rPr>
          <w:t>p</w:t>
        </w:r>
      </w:hyperlink>
      <w:r>
        <w:t xml:space="preserve"> </w:t>
      </w:r>
    </w:p>
    <w:p w14:paraId="67F1D829" w14:textId="1AAF5056" w:rsidR="00FB3878" w:rsidRDefault="00FB3878" w:rsidP="00FB3878">
      <w:r>
        <w:t xml:space="preserve">• Mobile App: </w:t>
      </w:r>
      <w:hyperlink r:id="rId7" w:history="1">
        <w:r w:rsidRPr="00FE1759">
          <w:rPr>
            <w:rStyle w:val="Hyperlink"/>
          </w:rPr>
          <w:t>https://expo.dev/accounts/ainfiniti/projects/natioid/builds/f66d46db-007c-4da7-9cda-db6db180115e</w:t>
        </w:r>
      </w:hyperlink>
    </w:p>
    <w:p w14:paraId="1A1234B0" w14:textId="6AD0D114" w:rsidR="00F65F8F" w:rsidRDefault="00FB3878" w:rsidP="00FB3878">
      <w:r>
        <w:t>9. Contact &amp; Collaboration</w:t>
      </w:r>
    </w:p>
    <w:p w14:paraId="477BFDB5" w14:textId="77777777" w:rsidR="00F65F8F" w:rsidRDefault="00FB3878">
      <w:r>
        <w:t>F</w:t>
      </w:r>
      <w:r>
        <w:t>or partnership, sponsorship, or collaboration inquiries:</w:t>
      </w:r>
    </w:p>
    <w:p w14:paraId="7AC0E450" w14:textId="77777777" w:rsidR="00F65F8F" w:rsidRDefault="00FB3878">
      <w:r>
        <w:t>👤</w:t>
      </w:r>
      <w:r>
        <w:t xml:space="preserve"> Abdulazeez Adam A.</w:t>
      </w:r>
    </w:p>
    <w:p w14:paraId="5503CFEA" w14:textId="77777777" w:rsidR="00F65F8F" w:rsidRDefault="00FB3878">
      <w:r>
        <w:t>📧</w:t>
      </w:r>
      <w:r>
        <w:t xml:space="preserve"> Email: abdulazeezadam09@gmail.com</w:t>
      </w:r>
    </w:p>
    <w:p w14:paraId="0E4C31C8" w14:textId="39496E17" w:rsidR="00F65F8F" w:rsidRDefault="00FB3878">
      <w:r>
        <w:t>🌐</w:t>
      </w:r>
      <w:r>
        <w:t xml:space="preserve"> GitHub:</w:t>
      </w:r>
      <w:r>
        <w:t xml:space="preserve"> </w:t>
      </w:r>
      <w:hyperlink r:id="rId8" w:history="1">
        <w:r w:rsidRPr="00FE1759">
          <w:rPr>
            <w:rStyle w:val="Hyperlink"/>
          </w:rPr>
          <w:t>https://github.com/ainfiniti</w:t>
        </w:r>
      </w:hyperlink>
      <w:r>
        <w:t xml:space="preserve"> (</w:t>
      </w:r>
      <w:hyperlink r:id="rId9" w:history="1">
        <w:r>
          <w:rPr>
            <w:rStyle w:val="Hyperlink"/>
          </w:rPr>
          <w:t>Ainfiniti01/</w:t>
        </w:r>
        <w:proofErr w:type="spellStart"/>
        <w:r>
          <w:rPr>
            <w:rStyle w:val="Hyperlink"/>
          </w:rPr>
          <w:t>NatioID</w:t>
        </w:r>
        <w:proofErr w:type="spellEnd"/>
        <w:r>
          <w:rPr>
            <w:rStyle w:val="Hyperlink"/>
          </w:rPr>
          <w:t>-Docs</w:t>
        </w:r>
      </w:hyperlink>
      <w:r>
        <w:t>)</w:t>
      </w:r>
    </w:p>
    <w:sectPr w:rsidR="00F65F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65F8F"/>
    <w:rsid w:val="00FB38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2382B"/>
  <w14:defaultImageDpi w14:val="300"/>
  <w15:docId w15:val="{4E638510-8C8D-44DB-B568-59C555A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3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infiniti" TargetMode="External"/><Relationship Id="rId3" Type="http://schemas.openxmlformats.org/officeDocument/2006/relationships/styles" Target="styles.xml"/><Relationship Id="rId7" Type="http://schemas.openxmlformats.org/officeDocument/2006/relationships/hyperlink" Target="https://expo.dev/accounts/ainfiniti/projects/natioid/builds/f66d46db-007c-4da7-9cda-db6db18011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tio-id.vercel.ap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Ainfiniti01/NatioID-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C0E13-11F3-42AD-AC75-AA931E61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Abdulazeez Adam</cp:lastModifiedBy>
  <cp:revision>2</cp:revision>
  <dcterms:created xsi:type="dcterms:W3CDTF">2013-12-23T23:15:00Z</dcterms:created>
  <dcterms:modified xsi:type="dcterms:W3CDTF">2025-10-22T02:36:00Z</dcterms:modified>
  <cp:category/>
</cp:coreProperties>
</file>